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心律失常的电生理学  诊断和消融图谱</w:t>
      </w:r>
    </w:p>
    <w:p>
      <w:r>
        <w:rPr>
          <w:rFonts w:ascii="宋体" w:hAnsi="宋体" w:eastAsia="宋体"/>
          <w:sz w:val="24"/>
        </w:rPr>
        <w:t>（美）雷金纳德主编；曾和松，王琳主译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心律失常的电生理学  诊断和消融图谱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（美）雷金纳德主编；曾和松，王琳主译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本书出售、求购地址：https://www.jiaokey.com/book/detail/12809300.html</w:t>
      </w:r>
    </w:p>
    <w:p>
      <w:r>
        <w:t>更多相关图书推荐：https://www.jiaokey.com</w:t>
      </w:r>
    </w:p>
    <w:p>
      <w:r>
        <w:t>（美）雷金纳德主编；曾和松，王琳主译 其他作品：https://www.jiaokey.com/tag/（美）雷金纳德主编；曾和松，王琳主译.html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关键词搜索：https://www.jiaokey.com/tag/心律失常的电生理学  诊断和消融图谱.html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