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综合风险防范  中国综合自然灾害风险转移体系</w:t>
      </w:r>
    </w:p>
    <w:p>
      <w:r>
        <w:rPr>
          <w:rFonts w:ascii="宋体" w:hAnsi="宋体" w:eastAsia="宋体"/>
          <w:sz w:val="24"/>
        </w:rPr>
        <w:t>魏华林，姚庆海，田玲等著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综合风险防范  中国综合自然灾害风险转移体系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魏华林，姚庆海，田玲等著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本书出售、求购地址：https://www.jiaokey.com/book/detail/12809284.html</w:t>
      </w:r>
    </w:p>
    <w:p>
      <w:r>
        <w:t>更多相关图书推荐：https://www.jiaokey.com</w:t>
      </w:r>
    </w:p>
    <w:p>
      <w:r>
        <w:t>魏华林，姚庆海，田玲等著 其他作品：https://www.jiaokey.com/tag/魏华林，姚庆海，田玲等著.html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关键词搜索：https://www.jiaokey.com/tag/综合风险防范  中国综合自然灾害风险转移体系.html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