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海南岛陆域国家级森林生态系统自然保护区森林植被研究</w:t>
      </w:r>
    </w:p>
    <w:p>
      <w:r>
        <w:rPr>
          <w:rFonts w:ascii="宋体" w:hAnsi="宋体" w:eastAsia="宋体"/>
          <w:sz w:val="24"/>
        </w:rPr>
        <w:t>杨小波等主编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海南岛陆域国家级森林生态系统自然保护区森林植被研究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本书出售、求购地址：https://www.jiaokey.com/book/detail/12809278.html</w:t>
      </w:r>
    </w:p>
    <w:p>
      <w:r>
        <w:t>更多相关图书推荐：https://www.jiaokey.com</w:t>
      </w:r>
    </w:p>
    <w:p>
      <w:r>
        <w:t>杨小波等主编 其他作品：https://www.jiaokey.com/tag/杨小波等主编.html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关键词搜索：https://www.jiaokey.com/tag/海南岛陆域国家级森林生态系统自然保护区森林植被研究.html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