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2010中国随笔排行榜</w:t>
      </w:r>
    </w:p>
    <w:p>
      <w:r>
        <w:rPr>
          <w:rFonts w:ascii="宋体" w:hAnsi="宋体" w:eastAsia="宋体"/>
          <w:sz w:val="24"/>
        </w:rPr>
        <w:t>张秀枫著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2010中国随笔排行榜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本书出售、求购地址：https://www.jiaokey.com/book/detail/12809271.html</w:t>
      </w:r>
    </w:p>
    <w:p>
      <w:r>
        <w:t>更多相关图书推荐：https://www.jiaokey.com</w:t>
      </w:r>
    </w:p>
    <w:p>
      <w:r>
        <w:t>张秀枫著 其他作品：https://www.jiaokey.com/tag/张秀枫著.html</w:t>
      </w:r>
    </w:p>
    <w:p>
      <w:r>
        <w:t>北京:北京工业大学出版社,2011.02 出版图书：https://www.jiaokey.com/tag/北京:北京工业大学出版社,2011.02.html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