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交点间断Galerkin方法  算法、分析和应用</w:t>
      </w:r>
    </w:p>
    <w:p>
      <w:r>
        <w:rPr>
          <w:rFonts w:ascii="宋体" w:hAnsi="宋体" w:eastAsia="宋体"/>
          <w:sz w:val="24"/>
        </w:rPr>
        <w:t>（美）JanS.Hesthaven，（美）T.Warburton著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交点间断Galerkin方法  算法、分析和应用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（美）JanS.Hesthaven，（美）T.Warburton著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本书出售、求购地址：https://www.jiaokey.com/book/detail/12809262.html</w:t>
      </w:r>
    </w:p>
    <w:p>
      <w:r>
        <w:t>更多相关图书推荐：https://www.jiaokey.com</w:t>
      </w:r>
    </w:p>
    <w:p>
      <w:r>
        <w:t>（美）JanS.Hesthaven，（美）T.Warburton著 其他作品：https://www.jiaokey.com/tag/（美）JanS.Hesthaven，（美）T.Warburton著.html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关键词搜索：https://www.jiaokey.com/tag/交点间断Galerkin方法  算法、分析和应用.html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