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悠悠乡国思  纪念廖仲恺先生逝世85周年全国学术研讨会论文集</w:t>
      </w:r>
    </w:p>
    <w:p>
      <w:r>
        <w:rPr>
          <w:rFonts w:ascii="宋体" w:hAnsi="宋体" w:eastAsia="宋体"/>
          <w:sz w:val="24"/>
        </w:rPr>
        <w:t>成晓军主编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悠悠乡国思  纪念廖仲恺先生逝世85周年全国学术研讨会论文集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本书出售、求购地址：https://www.jiaokey.com/book/detail/12809260.html</w:t>
      </w:r>
    </w:p>
    <w:p>
      <w:r>
        <w:t>更多相关图书推荐：https://www.jiaokey.com</w:t>
      </w:r>
    </w:p>
    <w:p>
      <w:r>
        <w:t>成晓军主编 其他作品：https://www.jiaokey.com/tag/成晓军主编.html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关键词搜索：https://www.jiaokey.com/tag/悠悠乡国思  纪念廖仲恺先生逝世85周年全国学术研讨会论文集.html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