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仪式中的艺术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仪式中的艺术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本书出售、求购地址：https://www.jiaokey.com/book/detail/12809250.html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关键词搜索：https://www.jiaokey.com/tag/仪式中的艺术.html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