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书名：从政府公益到社会化公益</w:t>
      </w:r>
    </w:p>
    <w:p>
      <w:r>
        <w:t>作者：赵荣，卢玮静，陶传进等著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从政府公益到社会化公益 评论地址：https://www.jiaokey.com/book/detail/12809246.html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