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纳什均衡与博弈论  纳什博弈论及对自然法则的研究</w:t>
      </w:r>
    </w:p>
    <w:p>
      <w:r>
        <w:rPr>
          <w:rFonts w:ascii="宋体" w:hAnsi="宋体" w:eastAsia="宋体"/>
          <w:sz w:val="24"/>
        </w:rPr>
        <w:t>（美）汤姆·齐格弗里德著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纳什均衡与博弈论  纳什博弈论及对自然法则的研究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（美）汤姆·齐格弗里德著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本书出售、求购地址：https://www.jiaokey.com/book/detail/12809198.html</w:t>
      </w:r>
    </w:p>
    <w:p>
      <w:r>
        <w:t>更多相关图书推荐：https://www.jiaokey.com</w:t>
      </w:r>
    </w:p>
    <w:p>
      <w:r>
        <w:t>（美）汤姆·齐格弗里德著 其他作品：https://www.jiaokey.com/tag/（美）汤姆·齐格弗里德著.html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关键词搜索：https://www.jiaokey.com/tag/纳什均衡与博弈论  纳什博弈论及对自然法则的研究.html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