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可靠性工程基础</w:t>
      </w:r>
    </w:p>
    <w:p>
      <w:r>
        <w:rPr>
          <w:rFonts w:ascii="宋体" w:hAnsi="宋体" w:eastAsia="宋体"/>
          <w:sz w:val="24"/>
        </w:rPr>
        <w:t>（美）派克，（美）卡普，康锐，张叔农编著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（美）派克，（美）卡普，康锐，张叔农编著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本书出售、求购地址：https://www.jiaokey.com/book/detail/12809190.html</w:t>
      </w:r>
    </w:p>
    <w:p>
      <w:r>
        <w:t>更多相关图书推荐：https://www.jiaokey.com</w:t>
      </w:r>
    </w:p>
    <w:p>
      <w:r>
        <w:t>（美）派克，（美）卡普，康锐，张叔农编著 其他作品：https://www.jiaokey.com/tag/（美）派克，（美）卡普，康锐，张叔农编著.html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关键词搜索：https://www.jiaokey.com/tag/可靠性工程基础.html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