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书名：罗经解</w:t>
      </w:r>
    </w:p>
    <w:p>
      <w:r>
        <w:t>作者：（清）王道亨编纂；（清）熊宗岩编述</w:t>
      </w:r>
    </w:p>
    <w:p>
      <w:r>
        <w:t>出版社：北京:中医古籍出版社,2010.06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罗经解 评论地址：https://www.jiaokey.com/book/detail/12809152.html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