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书名：矿业城市土地利用与生态演化</w:t>
      </w:r>
    </w:p>
    <w:p>
      <w:r>
        <w:t>作者：渠爱雪著</w:t>
      </w:r>
    </w:p>
    <w:p>
      <w:r>
        <w:t>出版社：南京：东南大学出版社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矿业城市土地利用与生态演化 评论地址：https://www.jiaokey.com/book/detail/12809133.html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