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欣赏别人肯定自己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欣赏别人肯定自己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本书出售、求购地址：https://www.jiaokey.com/book/detail/12809099.html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关键词搜索：https://www.jiaokey.com/tag/欣赏别人肯定自己.html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