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  梁实秋.韩菁清忘年之恋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  梁实秋.韩菁清忘年之恋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本书出售、求购地址：https://www.jiaokey.com/book/detail/12809096.html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业强出版社 出版图书：https://www.jiaokey.com/tag/业强出版社.html</w:t>
      </w:r>
    </w:p>
    <w:p>
      <w:r>
        <w:t>关键词搜索：https://www.jiaokey.com/tag/倾城之恋  梁实秋.韩菁清忘年之恋.html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