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洪范文学丛书  陈映真小说集  5  1983-1994  铃珰花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洪范文学丛书  陈映真小说集  5  1983-1994  铃珰花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本书出售、求购地址：https://www.jiaokey.com/book/detail/12809075.html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关键词搜索：https://www.jiaokey.com/tag/洪范文学丛书  陈映真小说集  5  1983-1994  铃珰花.html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