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我的弟弟康雄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我的弟弟康雄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本书出售、求购地址：https://www.jiaokey.com/book/detail/12809071.html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关键词搜索：https://www.jiaokey.com/tag/我的弟弟康雄.html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