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书名：情诗手稿</w:t>
      </w:r>
    </w:p>
    <w:p>
      <w:r>
        <w:t>作者：侯吉谅编者</w:t>
      </w:r>
    </w:p>
    <w:p>
      <w:r>
        <w:t>出版社：未来书城股份有限公司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情诗手稿 评论地址：https://www.jiaokey.com/book/detail/12809047.html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