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书名：圣武记（附夷艘寇海记）</w:t>
      </w:r>
    </w:p>
    <w:p>
      <w:r>
        <w:t>作者：（清）魏源撰</w:t>
      </w:r>
    </w:p>
    <w:p>
      <w:r>
        <w:t>出版社：长沙:岳麓书社,2011.02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圣武记（附夷艘寇海记） 评论地址：https://www.jiaokey.com/book/detail/12808944.html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