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以转方式调结构推动山东经济文化强省建设研究</w:t>
      </w:r>
    </w:p>
    <w:p>
      <w:r>
        <w:rPr>
          <w:rFonts w:ascii="宋体" w:hAnsi="宋体" w:eastAsia="宋体"/>
          <w:sz w:val="24"/>
        </w:rPr>
        <w:t>安世银主编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以转方式调结构推动山东经济文化强省建设研究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安世银主编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本书出售、求购地址：https://www.jiaokey.com/book/detail/12808931.html</w:t>
      </w:r>
    </w:p>
    <w:p>
      <w:r>
        <w:t>更多相关图书推荐：https://www.jiaokey.com</w:t>
      </w:r>
    </w:p>
    <w:p>
      <w:r>
        <w:t>安世银主编 其他作品：https://www.jiaokey.com/tag/安世银主编.html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关键词搜索：https://www.jiaokey.com/tag/以转方式调结构推动山东经济文化强省建设研究.html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