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赫尔佐格与德梅隆全集  第3卷  1992-1996年</w:t>
      </w:r>
    </w:p>
    <w:p>
      <w:r>
        <w:rPr>
          <w:rFonts w:ascii="宋体" w:hAnsi="宋体" w:eastAsia="宋体"/>
          <w:sz w:val="24"/>
        </w:rPr>
        <w:t>格哈德·马克编著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赫尔佐格与德梅隆全集  第3卷  1992-1996年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格哈德·马克编著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本书出售、求购地址：https://www.jiaokey.com/book/detail/12808878.html</w:t>
      </w:r>
    </w:p>
    <w:p>
      <w:r>
        <w:t>更多相关图书推荐：https://www.jiaokey.com</w:t>
      </w:r>
    </w:p>
    <w:p>
      <w:r>
        <w:t>格哈德·马克编著 其他作品：https://www.jiaokey.com/tag/格哈德·马克编著.html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关键词搜索：https://www.jiaokey.com/tag/赫尔佐格与德梅隆全集  第3卷  1992-1996年.html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