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8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本书出售、求购地址：https://www.jiaokey.com/book/detail/12808834.html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关键词搜索：https://www.jiaokey.com/tag/目标汉语  基础篇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