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书名：老中医细说365个养生智慧</w:t>
      </w:r>
    </w:p>
    <w:p>
      <w:r>
        <w:t>作者：傅德元编著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总页数：255</w:t>
      </w:r>
    </w:p>
    <w:p>
      <w:r>
        <w:t>更多请访问教客网: www.jiaokey.com</w:t>
      </w:r>
    </w:p>
    <w:p>
      <w:r>
        <w:t>老中医细说365个养生智慧 评论地址：https://www.jiaokey.com/book/detail/12808810.html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