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书名：幸福人生不计较  震撼亿万心灵的108则人生感悟  白金珍藏版</w:t>
      </w:r>
    </w:p>
    <w:p>
      <w:r>
        <w:t>作者：邓强编著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幸福人生不计较  震撼亿万心灵的108则人生感悟  白金珍藏版 评论地址：https://www.jiaokey.com/book/detail/12808771.html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