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用细胞检测代替手术刀</w:t>
      </w:r>
    </w:p>
    <w:p>
      <w:r>
        <w:rPr>
          <w:rFonts w:ascii="宋体" w:hAnsi="宋体" w:eastAsia="宋体"/>
          <w:sz w:val="24"/>
        </w:rPr>
        <w:t>（德）AlfredBocking，（德）DavidBocking著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用细胞检测代替手术刀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（德）AlfredBocking，（德）DavidBocking著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本书出售、求购地址：https://www.jiaokey.com/book/detail/12808765.html</w:t>
      </w:r>
    </w:p>
    <w:p>
      <w:r>
        <w:t>更多相关图书推荐：https://www.jiaokey.com</w:t>
      </w:r>
    </w:p>
    <w:p>
      <w:r>
        <w:t>（德）AlfredBocking，（德）DavidBocking著 其他作品：https://www.jiaokey.com/tag/（德）AlfredBocking，（德）DavidBocking著.html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关键词搜索：https://www.jiaokey.com/tag/用细胞检测代替手术刀.html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