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书名：现代机织技术</w:t>
      </w:r>
    </w:p>
    <w:p>
      <w:r>
        <w:t>作者：崔鸿钧，李丽君，陈爱香主编</w:t>
      </w:r>
    </w:p>
    <w:p>
      <w:r>
        <w:t>出版社：上海：东华大学出版社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现代机织技术 评论地址：https://www.jiaokey.com/book/detail/12808754.html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