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书名：谈判制胜道与术  99招秘诀助你成为谈判大赢家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谈判制胜道与术  99招秘诀助你成为谈判大赢家 评论地址：https://www.jiaokey.com/book/detail/12808750.html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