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记我们单纯的小美好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记我们单纯的小美好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本书出售、求购地址：https://www.jiaokey.com/book/detail/12808719.html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关键词搜索：https://www.jiaokey.com/tag/记我们单纯的小美好.html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