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《意林小小姐》校园轻幻想系列  薔微少女馆  2</w:t>
      </w:r>
    </w:p>
    <w:p>
      <w:r>
        <w:rPr>
          <w:rFonts w:ascii="宋体" w:hAnsi="宋体" w:eastAsia="宋体"/>
          <w:sz w:val="24"/>
        </w:rPr>
        <w:t>皆无艾尔编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《意林小小姐》校园轻幻想系列  薔微少女馆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本书出售、求购地址：https://www.jiaokey.com/book/detail/12808718.html</w:t>
      </w:r>
    </w:p>
    <w:p>
      <w:r>
        <w:t>更多相关图书推荐：https://www.jiaokey.com</w:t>
      </w:r>
    </w:p>
    <w:p>
      <w:r>
        <w:t>皆无艾尔编 其他作品：https://www.jiaokey.com/tag/皆无艾尔编.html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关键词搜索：https://www.jiaokey.com/tag/《意林小小姐》校园轻幻想系列  薔微少女馆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