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羽·黯月之翼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羽·黯月之翼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本书出售、求购地址：https://www.jiaokey.com/book/detail/12808711.html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关键词搜索：https://www.jiaokey.com/tag/羽·黯月之翼.html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