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一方丰美的水土  新世纪10年中山美文选</w:t>
      </w:r>
    </w:p>
    <w:p>
      <w:r>
        <w:rPr>
          <w:rFonts w:ascii="宋体" w:hAnsi="宋体" w:eastAsia="宋体"/>
          <w:sz w:val="24"/>
        </w:rPr>
        <w:t>李容焕主编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一方丰美的水土  新世纪10年中山美文选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本书出售、求购地址：https://www.jiaokey.com/book/detail/12808709.html</w:t>
      </w:r>
    </w:p>
    <w:p>
      <w:r>
        <w:t>更多相关图书推荐：https://www.jiaokey.com</w:t>
      </w:r>
    </w:p>
    <w:p>
      <w:r>
        <w:t>李容焕主编 其他作品：https://www.jiaokey.com/tag/李容焕主编.html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关键词搜索：https://www.jiaokey.com/tag/一方丰美的水土  新世纪10年中山美文选.html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