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书名：公理集合论导引</w:t>
      </w:r>
    </w:p>
    <w:p>
      <w:r>
        <w:t>作者：戴牧民，陈海燕，郑顶伟著</w:t>
      </w:r>
    </w:p>
    <w:p>
      <w:r>
        <w:t>出版社：北京：科学出版社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公理集合论导引 评论地址：https://www.jiaokey.com/book/detail/12808699.html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