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书名：家庭珍藏经典畅销书系  赚钱就凭一张嘴大全集  超值金版</w:t>
      </w:r>
    </w:p>
    <w:p>
      <w:r>
        <w:t>作者：魏凤莲，张晓萍编著</w:t>
      </w:r>
    </w:p>
    <w:p>
      <w:r>
        <w:t>出版社：上海:立信会计出版社,2011.04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家庭珍藏经典畅销书系  赚钱就凭一张嘴大全集  超值金版 评论地址：https://www.jiaokey.com/book/detail/12808688.html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