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书名：李昌镐实战定式</w:t>
      </w:r>
    </w:p>
    <w:p>
      <w:r>
        <w:t>作者：（韩）李昌镐著</w:t>
      </w:r>
    </w:p>
    <w:p>
      <w:r>
        <w:t>出版社：青岛:青岛出版社,2011.05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李昌镐实战定式 评论地址：https://www.jiaokey.com/book/detail/12808666.html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