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婴幼儿髋关节超声波检查的方法和原理</w:t>
      </w:r>
    </w:p>
    <w:p>
      <w:r>
        <w:rPr>
          <w:rFonts w:ascii="宋体" w:hAnsi="宋体" w:eastAsia="宋体"/>
          <w:sz w:val="24"/>
        </w:rPr>
        <w:t>（奥）格拉夫，赵黎主编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婴幼儿髋关节超声波检查的方法和原理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（奥）格拉夫，赵黎主编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本书出售、求购地址：https://www.jiaokey.com/book/detail/12808660.html</w:t>
      </w:r>
    </w:p>
    <w:p>
      <w:r>
        <w:t>更多相关图书推荐：https://www.jiaokey.com</w:t>
      </w:r>
    </w:p>
    <w:p>
      <w:r>
        <w:t>（奥）格拉夫，赵黎主编 其他作品：https://www.jiaokey.com/tag/（奥）格拉夫，赵黎主编.html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关键词搜索：https://www.jiaokey.com/tag/婴幼儿髋关节超声波检查的方法和原理.html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