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儒学普及小丛书  《孝经》与孝文化</w:t>
      </w:r>
    </w:p>
    <w:p>
      <w:r>
        <w:rPr>
          <w:rFonts w:ascii="宋体" w:hAnsi="宋体" w:eastAsia="宋体"/>
          <w:sz w:val="24"/>
        </w:rPr>
        <w:t>黄宛峰，黄炜玮编著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儒学普及小丛书  《孝经》与孝文化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黄宛峰，黄炜玮编著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本书出售、求购地址：https://www.jiaokey.com/book/detail/12808654.html</w:t>
      </w:r>
    </w:p>
    <w:p>
      <w:r>
        <w:t>更多相关图书推荐：https://www.jiaokey.com</w:t>
      </w:r>
    </w:p>
    <w:p>
      <w:r>
        <w:t>黄宛峰，黄炜玮编著 其他作品：https://www.jiaokey.com/tag/黄宛峰，黄炜玮编著.html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关键词搜索：https://www.jiaokey.com/tag/儒学普及小丛书  《孝经》与孝文化.html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