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90年中人与事  我要入党</w:t>
      </w:r>
    </w:p>
    <w:p>
      <w:r>
        <w:rPr>
          <w:rFonts w:ascii="宋体" w:hAnsi="宋体" w:eastAsia="宋体"/>
          <w:sz w:val="24"/>
        </w:rPr>
        <w:t>北京支部生活杂志社编著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90年中人与事  我要入党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北京支部生活杂志社编著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本书出售、求购地址：https://www.jiaokey.com/book/detail/12808594.html</w:t>
      </w:r>
    </w:p>
    <w:p>
      <w:r>
        <w:t>更多相关图书推荐：https://www.jiaokey.com</w:t>
      </w:r>
    </w:p>
    <w:p>
      <w:r>
        <w:t>北京支部生活杂志社编著 其他作品：https://www.jiaokey.com/tag/北京支部生活杂志社编著.html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关键词搜索：https://www.jiaokey.com/tag/90年中人与事  我要入党.html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