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书名：10分钟聊出好人缘  教你聊到人心窝里的智慧</w:t>
      </w:r>
    </w:p>
    <w:p>
      <w:r>
        <w:t>作者：赵凡编著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总页数：219</w:t>
      </w:r>
    </w:p>
    <w:p>
      <w:r>
        <w:t>更多请访问教客网: www.jiaokey.com</w:t>
      </w:r>
    </w:p>
    <w:p>
      <w:r>
        <w:t>10分钟聊出好人缘  教你聊到人心窝里的智慧 评论地址：https://www.jiaokey.com/book/detail/12808585.html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