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书名：成大事要沉得住气</w:t>
      </w:r>
    </w:p>
    <w:p>
      <w:r>
        <w:t>作者：夏在伦编著</w:t>
      </w:r>
    </w:p>
    <w:p>
      <w:r>
        <w:t>出版社：北京:中国戏剧出版社,2011.06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成大事要沉得住气 评论地址：https://www.jiaokey.com/book/detail/12808580.html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