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名师装修设计秘笈系列  餐厅·厨房800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名师装修设计秘笈系列  餐厅·厨房800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关键词搜索：https://www.jiaokey.com/tag/名师装修设计秘笈系列  餐厅·厨房800.html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