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八路军新四军全传  下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八路军新四军全传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本书出售、求购地址：https://www.jiaokey.com/book/detail/12808575.html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关键词搜索：https://www.jiaokey.com/tag/八路军新四军全传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