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书名：瓷器拍卖投资指南  古玩指南  第1辑  1</w:t>
      </w:r>
    </w:p>
    <w:p>
      <w:r>
        <w:t>作者：赵汝珍原著</w:t>
      </w:r>
    </w:p>
    <w:p>
      <w:r>
        <w:t>出版社：西安:陕西人民美术出版社,2011.06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瓷器拍卖投资指南  古玩指南  第1辑  1 评论地址：https://www.jiaokey.com/book/detail/12808543.html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