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书名：会计人员上岗必读  做账入门一点通</w:t>
      </w:r>
    </w:p>
    <w:p>
      <w:r>
        <w:t>作者：王建中主编；刘传松编著</w:t>
      </w:r>
    </w:p>
    <w:p>
      <w:r>
        <w:t>出版社：北京：中国致公出版社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会计人员上岗必读  做账入门一点通 评论地址：https://www.jiaokey.com/book/detail/12808505.html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