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书名：其实你不懂他的心</w:t>
      </w:r>
    </w:p>
    <w:p>
      <w:r>
        <w:t>作者：郑洁心，牛奶人著</w:t>
      </w:r>
    </w:p>
    <w:p>
      <w:r>
        <w:t>出版社：南宁：广西科学技术出版社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其实你不懂他的心 评论地址：https://www.jiaokey.com/book/detail/12808496.html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