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建筑物防御潜在恐怖袭击参考手册</w:t>
      </w:r>
    </w:p>
    <w:p>
      <w:r>
        <w:rPr>
          <w:rFonts w:ascii="宋体" w:hAnsi="宋体" w:eastAsia="宋体"/>
          <w:sz w:val="24"/>
        </w:rPr>
        <w:t>（美）迈克尔·奇普雷著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建筑物防御潜在恐怖袭击参考手册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（美）迈克尔·奇普雷著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本书出售、求购地址：https://www.jiaokey.com/book/detail/12808449.html</w:t>
      </w:r>
    </w:p>
    <w:p>
      <w:r>
        <w:t>更多相关图书推荐：https://www.jiaokey.com</w:t>
      </w:r>
    </w:p>
    <w:p>
      <w:r>
        <w:t>（美）迈克尔·奇普雷著 其他作品：https://www.jiaokey.com/tag/（美）迈克尔·奇普雷著.html</w:t>
      </w:r>
    </w:p>
    <w:p>
      <w:r>
        <w:t>北京：国防工业出版社 出版图书：https://www.jiaokey.com/tag/北京：国防工业出版社.html</w:t>
      </w:r>
    </w:p>
    <w:p>
      <w:r>
        <w:t>关键词搜索：https://www.jiaokey.com/tag/建筑物防御潜在恐怖袭击参考手册.html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