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书名：2011诗探索·中国年度诗人</w:t>
      </w:r>
    </w:p>
    <w:p>
      <w:r>
        <w:t>作者：《诗探索·中国年度诗人》评审委员会编</w:t>
      </w:r>
    </w:p>
    <w:p>
      <w:r>
        <w:t>出版社：桂林:漓江出版社,2011.06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2011诗探索·中国年度诗人 评论地址：https://www.jiaokey.com/book/detail/12808443.html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