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书名：20世纪法学名著导读</w:t>
      </w:r>
    </w:p>
    <w:p>
      <w:r>
        <w:t>作者：曾尔恕主编</w:t>
      </w:r>
    </w:p>
    <w:p>
      <w:r>
        <w:t>出版社：西安:陕西人民出版社,2011.01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20世纪法学名著导读 评论地址：https://www.jiaokey.com/book/detail/12808438.html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