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书名：中国名茶品鉴金典</w:t>
      </w:r>
    </w:p>
    <w:p>
      <w:r>
        <w:t>作者：杨大华，林自铃，王益蓉等编著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总页数：148</w:t>
      </w:r>
    </w:p>
    <w:p>
      <w:r>
        <w:t>更多请访问教客网: www.jiaokey.com</w:t>
      </w:r>
    </w:p>
    <w:p>
      <w:r>
        <w:t>中国名茶品鉴金典 评论地址：https://www.jiaokey.com/book/detail/12808434.html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