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美国的反省  如何从垄断中解放市场  谁来保障自由和公平</w:t>
      </w:r>
    </w:p>
    <w:p>
      <w:r>
        <w:rPr>
          <w:rFonts w:ascii="宋体" w:hAnsi="宋体" w:eastAsia="宋体"/>
          <w:sz w:val="24"/>
        </w:rPr>
        <w:t>（美）加里·L·里巴克著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美国的反省  如何从垄断中解放市场  谁来保障自由和公平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（美）加里·L·里巴克著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本书出售、求购地址：https://www.jiaokey.com/book/detail/12808417.html</w:t>
      </w:r>
    </w:p>
    <w:p>
      <w:r>
        <w:t>更多相关图书推荐：https://www.jiaokey.com</w:t>
      </w:r>
    </w:p>
    <w:p>
      <w:r>
        <w:t>（美）加里·L·里巴克著 其他作品：https://www.jiaokey.com/tag/（美）加里·L·里巴克著.html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关键词搜索：https://www.jiaokey.com/tag/美国的反省  如何从垄断中解放市场  谁来保障自由和公平.html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