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书名：察病指南·丹溪脉诀指掌·三指禅合集</w:t>
      </w:r>
    </w:p>
    <w:p>
      <w:r>
        <w:t>作者:（宋）施发等撰</w:t>
      </w:r>
    </w:p>
    <w:p>
      <w:r>
        <w:t>出版社:太原：山西科学技术出版社</w:t>
      </w:r>
    </w:p>
    <w:p>
      <w:r>
        <w:t>出版日期：2010.10</w:t>
      </w:r>
    </w:p>
    <w:p>
      <w:r>
        <w:t>总页数：351</w:t>
      </w:r>
    </w:p>
    <w:p>
      <w:r>
        <w:t>更多请访问教客网:www.jiaokey.com</w:t>
      </w:r>
    </w:p>
    <w:p>
      <w:r>
        <w:t>察病指南·丹溪脉诀指掌·三指禅合集评论地址：https://www.jiaokey.com/book/detail/12808386.html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