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书名：图解刮痧拔罐速查手册</w:t>
      </w:r>
    </w:p>
    <w:p>
      <w:r>
        <w:t>作者：周建党，易磊编著</w:t>
      </w:r>
    </w:p>
    <w:p>
      <w:r>
        <w:t>出版社：北京:中国轻工业出版社,2011.05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图解刮痧拔罐速查手册 评论地址：https://www.jiaokey.com/book/detail/12808384.html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